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书名：SUPER JUNIOR之十三位子的诱惑</w:t>
      </w:r>
    </w:p>
    <w:p>
      <w:r>
        <w:t>作者：彩&lt;font color=Red&gt;璇&lt;/font&gt;儿DD著</w:t>
      </w:r>
    </w:p>
    <w:p>
      <w:r>
        <w:t>出版社：石家庄:花山文艺出版社,2007.07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SUPER JUNIOR之十三位子的诱惑 评论地址：https://www.jiaokey.com/book/detail/12280685.html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