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书名：兄弟连</w:t>
      </w:r>
    </w:p>
    <w:p>
      <w:r>
        <w:t>作者：（美）安布罗斯（Ambrose，S.E.）著；孙艳昌译</w:t>
      </w:r>
    </w:p>
    <w:p>
      <w:r>
        <w:t>出版社：广州:广州出版社,2007.07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兄弟连 评论地址：https://www.jiaokey.com/book/detail/12280726.html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