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举重与力量训练</w:t>
      </w:r>
    </w:p>
    <w:p>
      <w:r>
        <w:rPr>
          <w:rFonts w:ascii="宋体" w:hAnsi="宋体" w:eastAsia="宋体"/>
          <w:sz w:val="24"/>
        </w:rPr>
        <w:t>塔马斯·阿让，拉扎尔·巴罗加著；王艳编译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举重与力量训练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塔马斯·阿让，拉扎尔·巴罗加著；王艳编译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本书出售、求购地址：https://www.jiaokey.com/book/detail/12280799.html</w:t>
      </w:r>
    </w:p>
    <w:p>
      <w:r>
        <w:t>更多相关图书推荐：https://www.jiaokey.com</w:t>
      </w:r>
    </w:p>
    <w:p>
      <w:r>
        <w:t>塔马斯·阿让，拉扎尔·巴罗加著；王艳编译 其他作品：https://www.jiaokey.com/tag/塔马斯·阿让，拉扎尔·巴罗加著；王艳编译.html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关键词搜索：https://www.jiaokey.com/tag/举重与力量训练.html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