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宋本十三经注疏  礼记注疏附校勘记  卷九至卷十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宋本十三经注疏  礼记注疏附校勘记  卷九至卷十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本书出售、求购地址：https://www.jiaokey.com/book/detail/12280997.html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关键词搜索：https://www.jiaokey.com/tag/宋本十三经注疏  礼记注疏附校勘记  卷九至卷十.html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