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易义集成  卷一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易义集成  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本书出售、求购地址：https://www.jiaokey.com/book/detail/12281175.html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易义集成  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