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易参义  卷一至卷四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易参义  卷一至卷四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本书出售、求购地址：https://www.jiaokey.com/book/detail/12281178.html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易参义  卷一至卷四.html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