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易参义  卷五至卷卷十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易参义  卷五至卷卷十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易参义  卷五至卷卷十.html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