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易参义  上经一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易参义  上经一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本书出售、求购地址：https://www.jiaokey.com/book/detail/12281180.html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易参义  上经一.html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