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书名：每天读一点英文那些给我勇气的句子  励志卷</w:t>
      </w:r>
    </w:p>
    <w:p>
      <w:r>
        <w:t>作者：章华编译</w:t>
      </w:r>
    </w:p>
    <w:p>
      <w:r>
        <w:t>出版社：西安:陕西师范大学出版社,2009.07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每天读一点英文那些给我勇气的句子  励志卷 评论地址：https://www.jiaokey.com/book/detail/12281480.html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