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书名：成绩单</w:t>
      </w:r>
    </w:p>
    <w:p>
      <w:r>
        <w:t>作者：（美）安德鲁·克莱门斯著</w:t>
      </w:r>
    </w:p>
    <w:p>
      <w:r>
        <w:t>出版社：天津:天津教育出版社,2009.07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成绩单 评论地址：https://www.jiaokey.com/book/detail/12281571.html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