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书名：感悟情感的精彩瞬间  书信篇  英汉对照</w:t>
      </w:r>
    </w:p>
    <w:p>
      <w:r>
        <w:t>作者：杨超，欧阳云编著</w:t>
      </w:r>
    </w:p>
    <w:p>
      <w:r>
        <w:t>出版社：南京：凤凰出版社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感悟情感的精彩瞬间  书信篇  英汉对照 评论地址：https://www.jiaokey.com/book/detail/12281860.html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