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书名：“蒙恰”苗人文化研究</w:t>
      </w:r>
    </w:p>
    <w:p>
      <w:r>
        <w:t>作者：吴秋林，王亮贤，游珍海等著</w:t>
      </w:r>
    </w:p>
    <w:p>
      <w:r>
        <w:t>出版社：贵阳：贵州大学出版社</w:t>
      </w:r>
    </w:p>
    <w:p>
      <w:r>
        <w:t>出版日期：2008.08</w:t>
      </w:r>
    </w:p>
    <w:p>
      <w:r>
        <w:t>总页数：296</w:t>
      </w:r>
    </w:p>
    <w:p>
      <w:r>
        <w:t>更多请访问教客网: www.jiaokey.com</w:t>
      </w:r>
    </w:p>
    <w:p>
      <w:r>
        <w:t>“蒙恰”苗人文化研究 评论地址：https://www.jiaokey.com/book/detail/12281885.html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