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书名：贵州自主创新案例研究</w:t>
      </w:r>
    </w:p>
    <w:p>
      <w:r>
        <w:t>作者：罗立，景诗鼎等编著</w:t>
      </w:r>
    </w:p>
    <w:p>
      <w:r>
        <w:t>出版社：贵阳：贵州科技出版社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贵州自主创新案例研究 评论地址：https://www.jiaokey.com/book/detail/12281974.html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