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书名：陈龙苹果标准化生产实用技术</w:t>
      </w:r>
    </w:p>
    <w:p>
      <w:r>
        <w:t>作者：吴健君主编</w:t>
      </w:r>
    </w:p>
    <w:p>
      <w:r>
        <w:t>出版社：兰州：甘肃民族出版社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陈龙苹果标准化生产实用技术 评论地址：https://www.jiaokey.com/book/detail/12281981.html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