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书名：瑶族“坐歌堂”的结构与功能  湘南盘瑶“冈介”活动研究</w:t>
      </w:r>
    </w:p>
    <w:p>
      <w:r>
        <w:t>作者：郑长天著</w:t>
      </w:r>
    </w:p>
    <w:p>
      <w:r>
        <w:t>出版社：北京：民族出版社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瑶族“坐歌堂”的结构与功能  湘南盘瑶“冈介”活动研究 评论地址：https://www.jiaokey.com/book/detail/12282017.html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