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书名：汉夷杂区社会研究——民国石林社会研究文集</w:t>
      </w:r>
    </w:p>
    <w:p>
      <w:r>
        <w:t>作者：刘世生选编</w:t>
      </w:r>
    </w:p>
    <w:p>
      <w:r>
        <w:t>出版社：北京：民族出版社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汉夷杂区社会研究——民国石林社会研究文集 评论地址：https://www.jiaokey.com/book/detail/12282029.html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