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书名：新时期自学考试若干问题的探索与实践</w:t>
      </w:r>
    </w:p>
    <w:p>
      <w:r>
        <w:t>作者：罗志坚著</w:t>
      </w:r>
    </w:p>
    <w:p>
      <w:r>
        <w:t>出版社：南昌：江西高校出版社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新时期自学考试若干问题的探索与实践 评论地址：https://www.jiaokey.com/book/detail/12282133.html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