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计算机一级考试强化训练</w:t>
      </w:r>
    </w:p>
    <w:p>
      <w:r>
        <w:rPr>
          <w:rFonts w:ascii="宋体" w:hAnsi="宋体" w:eastAsia="宋体"/>
          <w:sz w:val="24"/>
        </w:rPr>
        <w:t>肖芳惠，杨志文主编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计算机一级考试强化训练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肖芳惠，杨志文主编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电子计算机-考核-高等学校-自学参考资料-电子计算机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本书出售、求购地址：https://www.jiaokey.com/book/detail/12282158.html</w:t>
      </w:r>
    </w:p>
    <w:p>
      <w:r>
        <w:t>更多相关图书推荐：https://www.jiaokey.com</w:t>
      </w:r>
    </w:p>
    <w:p>
      <w:r>
        <w:t>肖芳惠，杨志文主编 其他作品：https://www.jiaokey.com/tag/肖芳惠，杨志文主编.html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关键词搜索：https://www.jiaokey.com/tag/电子计算机-考核-高等学校-自学参考资料-电子计算机.html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