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书名：人杰地灵诵江西  六年级</w:t>
      </w:r>
    </w:p>
    <w:p>
      <w:r>
        <w:t>作者：蒋有慧，黄建国主编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总页数：84</w:t>
      </w:r>
    </w:p>
    <w:p>
      <w:r>
        <w:t>更多请访问教客网: www.jiaokey.com</w:t>
      </w:r>
    </w:p>
    <w:p>
      <w:r>
        <w:t>人杰地灵诵江西  六年级 评论地址：https://www.jiaokey.com/book/detail/12282163.html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