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书名：生动的韩国语俗语</w:t>
      </w:r>
    </w:p>
    <w:p>
      <w:r>
        <w:t>作者：（韩）金善贞等编著</w:t>
      </w:r>
    </w:p>
    <w:p>
      <w:r>
        <w:t>出版社：北京/西安：世界图书出版公司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生动的韩国语俗语 评论地址：https://www.jiaokey.com/book/detail/12282427.html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