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儿童叙事治疗严重问题的游戏取向</w:t>
      </w:r>
    </w:p>
    <w:p>
      <w:r>
        <w:rPr>
          <w:rFonts w:ascii="宋体" w:hAnsi="宋体" w:eastAsia="宋体"/>
          <w:sz w:val="24"/>
        </w:rPr>
        <w:t>（美）弗里曼（新西兰）艾普顿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儿童叙事治疗严重问题的游戏取向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（美）弗里曼（新西兰）艾普顿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心理学-心理治疗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本书出售、求购地址：https://www.jiaokey.com/book/detail/12282437.html</w:t>
      </w:r>
    </w:p>
    <w:p>
      <w:r>
        <w:t>更多相关图书推荐：https://www.jiaokey.com</w:t>
      </w:r>
    </w:p>
    <w:p>
      <w:r>
        <w:t>（美）弗里曼（新西兰）艾普顿 其他作品：https://www.jiaokey.com/tag/（美）弗里曼（新西兰）艾普顿.html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关键词搜索：https://www.jiaokey.com/tag/心理学-心理治疗.html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