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书名：建设工程项目管理</w:t>
      </w:r>
    </w:p>
    <w:p>
      <w:r>
        <w:t>作者：王旭，马广儒主编</w:t>
      </w:r>
    </w:p>
    <w:p>
      <w:r>
        <w:t>出版社：中国水利水电出版社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建设工程项目管理 评论地址：https://www.jiaokey.com/book/detail/12282440.html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