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书名：股海雄庄  股市操盘揭秘</w:t>
      </w:r>
    </w:p>
    <w:p>
      <w:r>
        <w:t>作者：山庄著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股海雄庄  股市操盘揭秘 评论地址：https://www.jiaokey.com/book/detail/12282566.html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