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2004-2007年安徽省典型宣传集锦</w:t>
      </w:r>
    </w:p>
    <w:p>
      <w:r>
        <w:t>作者：中共安徽省委宣传部宣传教育处编</w:t>
      </w:r>
    </w:p>
    <w:p>
      <w:r>
        <w:t>出版社：合肥：安徽人民出版社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时代楷模  2004-2007年安徽省典型宣传集锦 评论地址：https://www.jiaokey.com/book/detail/12282641.html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