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书名：按摩保健技能培训简明教程</w:t>
      </w:r>
    </w:p>
    <w:p>
      <w:r>
        <w:t>作者：董小微编著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按摩保健技能培训简明教程 评论地址：https://www.jiaokey.com/book/detail/12282666.html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