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书名：村级管理知识百问</w:t>
      </w:r>
    </w:p>
    <w:p>
      <w:r>
        <w:t>作者：刘海峰编著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村级管理知识百问 评论地址：https://www.jiaokey.com/book/detail/12282679.html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