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书名：亲历三十年  政协委员经历的改革开放</w:t>
      </w:r>
    </w:p>
    <w:p>
      <w:r>
        <w:t>作者：高儒林主编</w:t>
      </w:r>
    </w:p>
    <w:p>
      <w:r>
        <w:t>出版社：济南：山东画报出版社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亲历三十年  政协委员经历的改革开放 评论地址：https://www.jiaokey.com/book/detail/12282723.html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