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书名：燕东瑰宝  本溪市非物质文化遗产概览</w:t>
      </w:r>
    </w:p>
    <w:p>
      <w:r>
        <w:t>作者：李凤荣，赵常清，王晓滨主编</w:t>
      </w:r>
    </w:p>
    <w:p>
      <w:r>
        <w:t>出版社：沈阳：沈阳出版社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燕东瑰宝  本溪市非物质文化遗产概览 评论地址：https://www.jiaokey.com/book/detail/12282927.html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