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译海拾贝  英美文学教育名篇选读  The collection of UK-US literature education classics</w:t>
      </w:r>
    </w:p>
    <w:p>
      <w:r>
        <w:rPr>
          <w:rFonts w:ascii="宋体" w:hAnsi="宋体" w:eastAsia="宋体"/>
          <w:sz w:val="24"/>
        </w:rPr>
        <w:t>高红编译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译海拾贝  英美文学教育名篇选读  The collection of UK-US literature education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本书出售、求购地址：https://www.jiaokey.com/book/detail/12282932.html</w:t>
      </w:r>
    </w:p>
    <w:p>
      <w:r>
        <w:t>更多相关图书推荐：https://www.jiaokey.com</w:t>
      </w:r>
    </w:p>
    <w:p>
      <w:r>
        <w:t>高红编译 其他作品：https://www.jiaokey.com/tag/高红编译.html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关键词搜索：https://www.jiaokey.com/tag/译海拾贝  英美文学教育名篇选读  The collection of UK-US literature education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