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平面零件铣削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平面零件铣削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本书出售、求购地址：https://www.jiaokey.com/book/detail/12282968.html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关键词搜索：https://www.jiaokey.com/tag/平面零件铣削.html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