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书名：手机吊饰</w:t>
      </w:r>
    </w:p>
    <w:p>
      <w:r>
        <w:t>作者：谢海斌编著</w:t>
      </w:r>
    </w:p>
    <w:p>
      <w:r>
        <w:t>出版社：长沙:湖南美术出版社,2009.04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手机吊饰 评论地址：https://www.jiaokey.com/book/detail/12282986.html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