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书名：气井排水采气</w:t>
      </w:r>
    </w:p>
    <w:p>
      <w:r>
        <w:t>作者：（美）詹姆斯·利，亨利·尼肯斯，迈克尔·韦尔斯著；何顺利，顾岱鸿，田树宝等译</w:t>
      </w:r>
    </w:p>
    <w:p>
      <w:r>
        <w:t>出版社：北京：石油工业出版社</w:t>
      </w:r>
    </w:p>
    <w:p>
      <w:r>
        <w:t>出版日期：2009</w:t>
      </w:r>
    </w:p>
    <w:p>
      <w:r>
        <w:t>总页数：182</w:t>
      </w:r>
    </w:p>
    <w:p>
      <w:r>
        <w:t>更多请访问教客网: www.jiaokey.com</w:t>
      </w:r>
    </w:p>
    <w:p>
      <w:r>
        <w:t>气井排水采气 评论地址：https://www.jiaokey.com/book/detail/12283383.html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