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专转本</w:t>
      </w:r>
    </w:p>
    <w:p>
      <w:r>
        <w:t>作者：朱有义主编</w:t>
      </w:r>
    </w:p>
    <w:p>
      <w:r>
        <w:t>出版社：南京：河海大学出版社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英语  专转本 评论地址：https://www.jiaokey.com/book/detail/12283464.html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