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书名：江苏省耕地利用可持续性评价研究  生态足迹模型改进和应用</w:t>
      </w:r>
    </w:p>
    <w:p>
      <w:r>
        <w:t>作者：刘钦普著</w:t>
      </w:r>
    </w:p>
    <w:p>
      <w:r>
        <w:t>出版社：南京：河海大学出版社</w:t>
      </w:r>
    </w:p>
    <w:p>
      <w:r>
        <w:t>出版日期：2008.09</w:t>
      </w:r>
    </w:p>
    <w:p>
      <w:r>
        <w:t>总页数：173</w:t>
      </w:r>
    </w:p>
    <w:p>
      <w:r>
        <w:t>更多请访问教客网: www.jiaokey.com</w:t>
      </w:r>
    </w:p>
    <w:p>
      <w:r>
        <w:t>江苏省耕地利用可持续性评价研究  生态足迹模型改进和应用 评论地址：https://www.jiaokey.com/book/detail/12283481.html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