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书名：蓝色交响曲之十年回眸看盐田</w:t>
      </w:r>
    </w:p>
    <w:p>
      <w:r>
        <w:t>作者：中共深圳市盐田区委，深圳市盐田区人民政府编</w:t>
      </w:r>
    </w:p>
    <w:p>
      <w:r>
        <w:t>出版社：深圳报业集团出版社</w:t>
      </w:r>
    </w:p>
    <w:p>
      <w:r>
        <w:t>出版日期：2008.03</w:t>
      </w:r>
    </w:p>
    <w:p>
      <w:r>
        <w:t>总页数：533</w:t>
      </w:r>
    </w:p>
    <w:p>
      <w:r>
        <w:t>更多请访问教客网: www.jiaokey.com</w:t>
      </w:r>
    </w:p>
    <w:p>
      <w:r>
        <w:t>蓝色交响曲之十年回眸看盐田 评论地址：https://www.jiaokey.com/book/detail/12283846.html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