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书名：法律英语教程</w:t>
      </w:r>
    </w:p>
    <w:p>
      <w:r>
        <w:t>作者：肖云枢，张剑波编著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法律英语教程 评论地址：https://www.jiaokey.com/book/detail/12283878.html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