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书名：中国边疆丛书  第1辑  7  皇朝藩部要略  2</w:t>
      </w:r>
    </w:p>
    <w:p>
      <w:r>
        <w:t>作者：祁韻士著</w:t>
      </w:r>
    </w:p>
    <w:p>
      <w:r>
        <w:t>出版社：台湾:文海出版社,1965.12</w:t>
      </w:r>
    </w:p>
    <w:p>
      <w:r>
        <w:t>出版日期：</w:t>
      </w:r>
    </w:p>
    <w:p>
      <w:r>
        <w:t>总页数：1288</w:t>
      </w:r>
    </w:p>
    <w:p>
      <w:r>
        <w:t>更多请访问教客网: www.jiaokey.com</w:t>
      </w:r>
    </w:p>
    <w:p>
      <w:r>
        <w:t>中国边疆丛书  第1辑  7  皇朝藩部要略  2 评论地址：https://www.jiaokey.com/book/detail/12284278.html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