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书名：中国边疆丛书  第2辑  24  回疆通志</w:t>
      </w:r>
    </w:p>
    <w:p>
      <w:r>
        <w:t>作者：和宁撰</w:t>
      </w:r>
    </w:p>
    <w:p>
      <w:r>
        <w:t>出版社：台湾:文海出版社,1966.06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中国边疆丛书  第2辑  24  回疆通志 评论地址：https://www.jiaokey.com/book/detail/12284299.html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