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第2辑  26  甘肃通志  4</w:t>
      </w:r>
    </w:p>
    <w:p>
      <w:r>
        <w:t>作者：许容等监修</w:t>
      </w:r>
    </w:p>
    <w:p>
      <w:r>
        <w:t>出版社：台湾：文海出版社</w:t>
      </w:r>
    </w:p>
    <w:p>
      <w:r>
        <w:t>出版日期：1966.06</w:t>
      </w:r>
    </w:p>
    <w:p>
      <w:r>
        <w:t>总页数：3442</w:t>
      </w:r>
    </w:p>
    <w:p>
      <w:r>
        <w:t>更多请访问教客网: www.jiaokey.com</w:t>
      </w:r>
    </w:p>
    <w:p>
      <w:r>
        <w:t>中国边疆丛书  第2辑  26  甘肃通志  4 评论地址：https://www.jiaokey.com/book/detail/12284303.html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