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书名：农产品运销学专题讲座</w:t>
      </w:r>
    </w:p>
    <w:p>
      <w:r>
        <w:t>作者：比顿，博士加拿大，曼尼陀巴大学</w:t>
      </w:r>
    </w:p>
    <w:p>
      <w:r>
        <w:t>出版社：华中农业大学农经系印</w:t>
      </w:r>
    </w:p>
    <w:p>
      <w:r>
        <w:t>出版日期：1990.04</w:t>
      </w:r>
    </w:p>
    <w:p>
      <w:r>
        <w:t>总页数：124</w:t>
      </w:r>
    </w:p>
    <w:p>
      <w:r>
        <w:t>更多请访问教客网: www.jiaokey.com</w:t>
      </w:r>
    </w:p>
    <w:p>
      <w:r>
        <w:t>农产品运销学专题讲座 评论地址：https://www.jiaokey.com/book/detail/12284584.html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