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书名：无声的武器  鄂豫边区印刷印钞回忆录选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无声的武器  鄂豫边区印刷印钞回忆录选  1 评论地址：https://www.jiaokey.com/book/detail/12284603.html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