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百卷本世界市场全书  15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百卷本世界市场全书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本书出售、求购地址：https://www.jiaokey.com/book/detail/12284635.html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关键词搜索：https://www.jiaokey.com/tag/百卷本世界市场全书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