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书名：选聘“大学生村干部”考试用书  2009最新版  面试</w:t>
      </w:r>
    </w:p>
    <w:p>
      <w:r>
        <w:t>作者：选聘高校毕业生面向基层工作考试研究中心编</w:t>
      </w:r>
    </w:p>
    <w:p>
      <w:r>
        <w:t>出版社：北京：中共党史出版社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选聘“大学生村干部”考试用书  2009最新版  面试 评论地址：https://www.jiaokey.com/book/detail/12284766.html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