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辽宁省农村金融志</w:t>
      </w:r>
    </w:p>
    <w:p>
      <w:r>
        <w:rPr>
          <w:rFonts w:ascii="宋体" w:hAnsi="宋体" w:eastAsia="宋体"/>
          <w:sz w:val="24"/>
        </w:rPr>
        <w:t>何林祥，宫垂英主编；《辽宁省农村金融志》编纂委员会编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何林祥，宫垂英主编；《辽宁省农村金融志》编纂委员会编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农村金融-经济史(地点: 辽宁 年代: 1949～1990) 经济史-农村金融(地点: 辽宁 年代: 1949～1990)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本书出售、求购地址：https://www.jiaokey.com/book/detail/12284889.html</w:t>
      </w:r>
    </w:p>
    <w:p>
      <w:r>
        <w:t>更多相关图书推荐：https://www.jiaokey.com</w:t>
      </w:r>
    </w:p>
    <w:p>
      <w:r>
        <w:t>何林祥，宫垂英主编；《辽宁省农村金融志》编纂委员会编 其他作品：https://www.jiaokey.com/tag/何林祥，宫垂英主编；《辽宁省农村金融志》编纂委员会编.html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关键词搜索：https://www.jiaokey.com/tag/农村金融-经济史(地点: 辽宁 年代: 1949～1990) 经济史-农村金融(地点: 辽宁 年代: 1949～1990).html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