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李白研究及其他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李白研究及其他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本书出售、求购地址：https://www.jiaokey.com/book/detail/12285256.html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关键词搜索：https://www.jiaokey.com/tag/李白研究及其他.html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