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for Windows 6高级使用指南</w:t>
      </w:r>
    </w:p>
    <w:p>
      <w:r>
        <w:rPr>
          <w:rFonts w:ascii="宋体" w:hAnsi="宋体" w:eastAsia="宋体"/>
          <w:sz w:val="24"/>
        </w:rPr>
        <w:t>（美）（F.乌莱特）Forrest Houlette著；王敏译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for Windows 6高级使用指南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（美）（F.乌莱特）Forrest Houlette著；王敏译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本书出售、求购地址：https://www.jiaokey.com/book/detail/12285271.html</w:t>
      </w:r>
    </w:p>
    <w:p>
      <w:r>
        <w:t>更多相关图书推荐：https://www.jiaokey.com</w:t>
      </w:r>
    </w:p>
    <w:p>
      <w:r>
        <w:t>（美）（F.乌莱特）Forrest Houlette著；王敏译 其他作品：https://www.jiaokey.com/tag/（美）（F.乌莱特）Forrest Houlette著；王敏译.html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关键词搜索：https://www.jiaokey.com/tag/Word for Windows 6高级使用指南.html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