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书名：一代志坛  马克思主义方志学理论与实践</w:t>
      </w:r>
    </w:p>
    <w:p>
      <w:r>
        <w:t>作者：甄人著</w:t>
      </w:r>
    </w:p>
    <w:p>
      <w:r>
        <w:t>出版社：北京:方志出版社,2002.12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一代志坛  马克思主义方志学理论与实践 评论地址：https://www.jiaokey.com/book/detail/12285292.html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