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书名：绝境</w:t>
      </w:r>
    </w:p>
    <w:p>
      <w:r>
        <w:t>作者：（俄）米·&lt;font color=Red&gt;彼&lt;/font&gt;·阿尔志跋绥夫（М.Арцыбашев）著；王谢堂译</w:t>
      </w:r>
    </w:p>
    <w:p>
      <w:r>
        <w:t>出版社：北京:新星出版社,2006.12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绝境 评论地址：https://www.jiaokey.com/book/detail/12285311.html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