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书名：河陇史地考述</w:t>
      </w:r>
    </w:p>
    <w:p>
      <w:r>
        <w:t>作者：陈守忠著</w:t>
      </w:r>
    </w:p>
    <w:p>
      <w:r>
        <w:t>出版社：兰州：甘肃人民出版社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河陇史地考述 评论地址：https://www.jiaokey.com/book/detail/12285341.html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