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大众电脑学校办公软件Office2003入门 2007最新版</w:t>
      </w:r>
    </w:p>
    <w:p>
      <w:r>
        <w:rPr>
          <w:rFonts w:ascii="宋体" w:hAnsi="宋体" w:eastAsia="宋体"/>
          <w:sz w:val="24"/>
        </w:rPr>
        <w:t>黄川，肖霞编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大众电脑学校办公软件Office2003入门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黄川，肖霞编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本书出售、求购地址：https://www.jiaokey.com/book/detail/12285366.html</w:t>
      </w:r>
    </w:p>
    <w:p>
      <w:r>
        <w:t>更多相关图书推荐：https://www.jiaokey.com</w:t>
      </w:r>
    </w:p>
    <w:p>
      <w:r>
        <w:t>黄川，肖霞编 其他作品：https://www.jiaokey.com/tag/黄川，肖霞编.html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关键词搜索：https://www.jiaokey.com/tag/大众电脑学校办公软件Office2003入门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